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05-466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Карабаева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Вохиджона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Шомирзаевича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Карабаев</w:t>
      </w:r>
      <w:r>
        <w:rPr>
          <w:rFonts w:ascii="Times New Roman" w:eastAsia="Times New Roman" w:hAnsi="Times New Roman" w:cs="Times New Roman"/>
        </w:rPr>
        <w:t xml:space="preserve"> В.Ш.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18810589231101002091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Карабаев</w:t>
      </w:r>
      <w:r>
        <w:rPr>
          <w:rFonts w:ascii="Times New Roman" w:eastAsia="Times New Roman" w:hAnsi="Times New Roman" w:cs="Times New Roman"/>
        </w:rPr>
        <w:t xml:space="preserve"> В.Ш.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Карабаева</w:t>
      </w:r>
      <w:r>
        <w:rPr>
          <w:rFonts w:ascii="Times New Roman" w:eastAsia="Times New Roman" w:hAnsi="Times New Roman" w:cs="Times New Roman"/>
        </w:rPr>
        <w:t xml:space="preserve"> В.Ш.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Fonts w:ascii="Times New Roman" w:eastAsia="Times New Roman" w:hAnsi="Times New Roman" w:cs="Times New Roman"/>
        </w:rPr>
        <w:t xml:space="preserve">ГИБДД УМВД России по </w:t>
      </w:r>
      <w:r>
        <w:rPr>
          <w:rFonts w:ascii="Times New Roman" w:eastAsia="Times New Roman" w:hAnsi="Times New Roman" w:cs="Times New Roman"/>
        </w:rPr>
        <w:t>ЯНАО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Карабаева</w:t>
      </w:r>
      <w:r>
        <w:rPr>
          <w:rFonts w:ascii="Times New Roman" w:eastAsia="Times New Roman" w:hAnsi="Times New Roman" w:cs="Times New Roman"/>
        </w:rPr>
        <w:t xml:space="preserve"> В.Ш.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18810589231101002091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Карабаевым</w:t>
      </w:r>
      <w:r>
        <w:rPr>
          <w:rFonts w:ascii="Times New Roman" w:eastAsia="Times New Roman" w:hAnsi="Times New Roman" w:cs="Times New Roman"/>
        </w:rPr>
        <w:t xml:space="preserve"> В.Ш.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Карабаева</w:t>
      </w:r>
      <w:r>
        <w:rPr>
          <w:rFonts w:ascii="Times New Roman" w:eastAsia="Times New Roman" w:hAnsi="Times New Roman" w:cs="Times New Roman"/>
        </w:rPr>
        <w:t xml:space="preserve"> В.Ш.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№18810889240770004982 от 06.02.2024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18810589231101002091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06.02.2024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Карабаева</w:t>
      </w:r>
      <w:r>
        <w:rPr>
          <w:rFonts w:ascii="Times New Roman" w:eastAsia="Times New Roman" w:hAnsi="Times New Roman" w:cs="Times New Roman"/>
        </w:rPr>
        <w:t xml:space="preserve"> В.Ш.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Карабаева</w:t>
      </w:r>
      <w:r>
        <w:rPr>
          <w:rFonts w:ascii="Times New Roman" w:eastAsia="Times New Roman" w:hAnsi="Times New Roman" w:cs="Times New Roman"/>
        </w:rPr>
        <w:t xml:space="preserve"> В.Ш.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Карабаева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Вохиджона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Шомирзаевича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0412365400725004662420130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